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Рустулатова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Шохзода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Эралиевича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 Таджикистан,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9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6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9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0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15.09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5"/>
          <w:szCs w:val="25"/>
        </w:rPr>
        <w:t>36.1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также исходя из положений п.6 постановления Пленума ВС </w:t>
      </w:r>
      <w:r>
        <w:rPr>
          <w:rStyle w:val="cat-ExternalSystemDefinedgrp-45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и п. 14 постановления Пленума ВС </w:t>
      </w:r>
      <w:r>
        <w:rPr>
          <w:rStyle w:val="cat-ExternalSystemDefinedgrp-45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1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15.09.2025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12.36.1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45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30.09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45rplc-4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5rplc-4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45rplc-4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Рустулатова Ш.Э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Рустулатова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Шохзода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Эралиевича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3 0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5rplc-60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0412365400395002172620150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9rplc-9">
    <w:name w:val="cat-UserDefined grp-49 rplc-9"/>
    <w:basedOn w:val="DefaultParagraphFont"/>
  </w:style>
  <w:style w:type="character" w:customStyle="1" w:styleId="cat-PassportDatagrp-34rplc-12">
    <w:name w:val="cat-PassportData grp-34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ExternalSystemDefinedgrp-47rplc-15">
    <w:name w:val="cat-ExternalSystemDefined grp-47 rplc-15"/>
    <w:basedOn w:val="DefaultParagraphFont"/>
  </w:style>
  <w:style w:type="character" w:customStyle="1" w:styleId="cat-ExternalSystemDefinedgrp-46rplc-16">
    <w:name w:val="cat-ExternalSystemDefined grp-46 rplc-16"/>
    <w:basedOn w:val="DefaultParagraphFont"/>
  </w:style>
  <w:style w:type="character" w:customStyle="1" w:styleId="cat-UserDefinedgrp-49rplc-19">
    <w:name w:val="cat-UserDefined grp-49 rplc-19"/>
    <w:basedOn w:val="DefaultParagraphFont"/>
  </w:style>
  <w:style w:type="character" w:customStyle="1" w:styleId="cat-UserDefinedgrp-50rplc-24">
    <w:name w:val="cat-UserDefined grp-50 rplc-24"/>
    <w:basedOn w:val="DefaultParagraphFont"/>
  </w:style>
  <w:style w:type="character" w:customStyle="1" w:styleId="cat-ExternalSystemDefinedgrp-45rplc-28">
    <w:name w:val="cat-ExternalSystemDefined grp-45 rplc-28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ExternalSystemDefinedgrp-45rplc-31">
    <w:name w:val="cat-ExternalSystemDefined grp-45 rplc-31"/>
    <w:basedOn w:val="DefaultParagraphFont"/>
  </w:style>
  <w:style w:type="character" w:customStyle="1" w:styleId="cat-ExternalSystemDefinedgrp-45rplc-32">
    <w:name w:val="cat-ExternalSystemDefined grp-45 rplc-32"/>
    <w:basedOn w:val="DefaultParagraphFont"/>
  </w:style>
  <w:style w:type="character" w:customStyle="1" w:styleId="cat-UserDefinedgrp-51rplc-36">
    <w:name w:val="cat-UserDefined grp-51 rplc-36"/>
    <w:basedOn w:val="DefaultParagraphFont"/>
  </w:style>
  <w:style w:type="character" w:customStyle="1" w:styleId="cat-UserDefinedgrp-50rplc-39">
    <w:name w:val="cat-UserDefined grp-50 rplc-39"/>
    <w:basedOn w:val="DefaultParagraphFont"/>
  </w:style>
  <w:style w:type="character" w:customStyle="1" w:styleId="cat-ExternalSystemDefinedgrp-45rplc-42">
    <w:name w:val="cat-ExternalSystemDefined grp-45 rplc-42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ExternalSystemDefinedgrp-45rplc-47">
    <w:name w:val="cat-ExternalSystemDefined grp-45 rplc-47"/>
    <w:basedOn w:val="DefaultParagraphFont"/>
  </w:style>
  <w:style w:type="character" w:customStyle="1" w:styleId="cat-ExternalSystemDefinedgrp-45rplc-48">
    <w:name w:val="cat-ExternalSystemDefined grp-45 rplc-48"/>
    <w:basedOn w:val="DefaultParagraphFont"/>
  </w:style>
  <w:style w:type="character" w:customStyle="1" w:styleId="cat-OrganizationNamegrp-35rplc-60">
    <w:name w:val="cat-OrganizationName grp-35 rplc-60"/>
    <w:basedOn w:val="DefaultParagraphFont"/>
  </w:style>
  <w:style w:type="character" w:customStyle="1" w:styleId="cat-UserDefinedgrp-52rplc-63">
    <w:name w:val="cat-UserDefined grp-52 rplc-63"/>
    <w:basedOn w:val="DefaultParagraphFont"/>
  </w:style>
  <w:style w:type="character" w:customStyle="1" w:styleId="cat-UserDefinedgrp-53rplc-66">
    <w:name w:val="cat-UserDefined grp-53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